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E50" w:rsidRPr="00ED7E50" w:rsidRDefault="00ED7E50" w:rsidP="00ED7E50">
      <w:pPr>
        <w:pStyle w:val="a3"/>
        <w:shd w:val="clear" w:color="auto" w:fill="auto"/>
        <w:spacing w:after="0"/>
        <w:jc w:val="right"/>
        <w:rPr>
          <w:rStyle w:val="1"/>
          <w:rFonts w:cs="Times New Roman"/>
          <w:bCs/>
          <w:color w:val="000000"/>
          <w:sz w:val="24"/>
          <w:szCs w:val="24"/>
        </w:rPr>
      </w:pPr>
      <w:r w:rsidRPr="00ED7E50">
        <w:rPr>
          <w:rStyle w:val="1"/>
          <w:rFonts w:cs="Times New Roman"/>
          <w:bCs/>
          <w:color w:val="000000"/>
          <w:sz w:val="24"/>
          <w:szCs w:val="24"/>
        </w:rPr>
        <w:t>Утверждаю:</w:t>
      </w:r>
    </w:p>
    <w:p w:rsidR="00ED7E50" w:rsidRPr="00ED7E50" w:rsidRDefault="00ED7E50" w:rsidP="00ED7E50">
      <w:pPr>
        <w:pStyle w:val="a3"/>
        <w:shd w:val="clear" w:color="auto" w:fill="auto"/>
        <w:spacing w:after="0"/>
        <w:jc w:val="right"/>
        <w:rPr>
          <w:rStyle w:val="1"/>
          <w:rFonts w:cs="Times New Roman"/>
          <w:bCs/>
          <w:color w:val="000000"/>
          <w:sz w:val="24"/>
          <w:szCs w:val="24"/>
        </w:rPr>
      </w:pPr>
      <w:r w:rsidRPr="00ED7E50">
        <w:rPr>
          <w:rStyle w:val="1"/>
          <w:rFonts w:cs="Times New Roman"/>
          <w:bCs/>
          <w:color w:val="000000"/>
          <w:sz w:val="24"/>
          <w:szCs w:val="24"/>
        </w:rPr>
        <w:t>Директор БМАОУ СОШ №21</w:t>
      </w:r>
    </w:p>
    <w:p w:rsidR="00ED7E50" w:rsidRPr="00ED7E50" w:rsidRDefault="00ED7E50" w:rsidP="00ED7E50">
      <w:pPr>
        <w:pStyle w:val="a3"/>
        <w:shd w:val="clear" w:color="auto" w:fill="auto"/>
        <w:spacing w:after="0"/>
        <w:jc w:val="right"/>
        <w:rPr>
          <w:rStyle w:val="1"/>
          <w:rFonts w:cs="Times New Roman"/>
          <w:bCs/>
          <w:color w:val="000000"/>
          <w:sz w:val="24"/>
          <w:szCs w:val="24"/>
        </w:rPr>
      </w:pPr>
      <w:r w:rsidRPr="00ED7E50">
        <w:rPr>
          <w:rStyle w:val="1"/>
          <w:rFonts w:cs="Times New Roman"/>
          <w:bCs/>
          <w:color w:val="000000"/>
          <w:sz w:val="24"/>
          <w:szCs w:val="24"/>
        </w:rPr>
        <w:t xml:space="preserve">И.Ю. </w:t>
      </w:r>
      <w:proofErr w:type="spellStart"/>
      <w:r w:rsidRPr="00ED7E50">
        <w:rPr>
          <w:rStyle w:val="1"/>
          <w:rFonts w:cs="Times New Roman"/>
          <w:bCs/>
          <w:color w:val="000000"/>
          <w:sz w:val="24"/>
          <w:szCs w:val="24"/>
        </w:rPr>
        <w:t>Щупова</w:t>
      </w:r>
      <w:proofErr w:type="spellEnd"/>
    </w:p>
    <w:p w:rsidR="00ED7E50" w:rsidRPr="00ED7E50" w:rsidRDefault="00ED7E50" w:rsidP="00ED7E50">
      <w:pPr>
        <w:pStyle w:val="a3"/>
        <w:shd w:val="clear" w:color="auto" w:fill="auto"/>
        <w:spacing w:after="0"/>
        <w:jc w:val="right"/>
        <w:rPr>
          <w:rStyle w:val="1"/>
          <w:rFonts w:cs="Times New Roman"/>
          <w:bCs/>
          <w:color w:val="000000"/>
          <w:sz w:val="24"/>
          <w:szCs w:val="24"/>
        </w:rPr>
      </w:pPr>
      <w:r w:rsidRPr="00ED7E50">
        <w:rPr>
          <w:rStyle w:val="1"/>
          <w:rFonts w:cs="Times New Roman"/>
          <w:bCs/>
          <w:color w:val="000000"/>
          <w:sz w:val="24"/>
          <w:szCs w:val="24"/>
        </w:rPr>
        <w:t>05.02.2026</w:t>
      </w:r>
    </w:p>
    <w:p w:rsidR="00B46E3D" w:rsidRDefault="00B46E3D" w:rsidP="00B46E3D">
      <w:pPr>
        <w:pStyle w:val="a3"/>
        <w:shd w:val="clear" w:color="auto" w:fill="auto"/>
        <w:spacing w:after="0"/>
        <w:jc w:val="center"/>
        <w:rPr>
          <w:rStyle w:val="1"/>
          <w:rFonts w:cs="Times New Roman"/>
          <w:b/>
          <w:bCs/>
          <w:color w:val="000000"/>
          <w:sz w:val="24"/>
          <w:szCs w:val="24"/>
        </w:rPr>
      </w:pPr>
      <w:r w:rsidRPr="0095629F">
        <w:rPr>
          <w:rStyle w:val="1"/>
          <w:rFonts w:cs="Times New Roman"/>
          <w:b/>
          <w:bCs/>
          <w:color w:val="000000"/>
          <w:sz w:val="24"/>
          <w:szCs w:val="24"/>
        </w:rPr>
        <w:t xml:space="preserve">План мероприятий </w:t>
      </w:r>
      <w:r>
        <w:rPr>
          <w:rStyle w:val="1"/>
          <w:rFonts w:cs="Times New Roman"/>
          <w:b/>
          <w:bCs/>
          <w:color w:val="000000"/>
          <w:sz w:val="24"/>
          <w:szCs w:val="24"/>
        </w:rPr>
        <w:t xml:space="preserve"> </w:t>
      </w:r>
      <w:r w:rsidRPr="0095629F">
        <w:rPr>
          <w:rStyle w:val="1"/>
          <w:rFonts w:cs="Times New Roman"/>
          <w:b/>
          <w:bCs/>
          <w:color w:val="000000"/>
          <w:sz w:val="24"/>
          <w:szCs w:val="24"/>
        </w:rPr>
        <w:t xml:space="preserve"> </w:t>
      </w:r>
    </w:p>
    <w:p w:rsidR="00B46E3D" w:rsidRDefault="00B46E3D" w:rsidP="00B46E3D">
      <w:pPr>
        <w:pStyle w:val="a3"/>
        <w:shd w:val="clear" w:color="auto" w:fill="auto"/>
        <w:spacing w:after="0"/>
        <w:jc w:val="center"/>
        <w:rPr>
          <w:rStyle w:val="1"/>
          <w:rFonts w:cs="Times New Roman"/>
          <w:b/>
          <w:bCs/>
          <w:color w:val="000000"/>
          <w:sz w:val="24"/>
          <w:szCs w:val="24"/>
        </w:rPr>
      </w:pPr>
      <w:proofErr w:type="gramStart"/>
      <w:r w:rsidRPr="0095629F">
        <w:rPr>
          <w:rStyle w:val="1"/>
          <w:rFonts w:cs="Times New Roman"/>
          <w:b/>
          <w:bCs/>
          <w:color w:val="000000"/>
          <w:sz w:val="24"/>
          <w:szCs w:val="24"/>
        </w:rPr>
        <w:t xml:space="preserve">Всероссийской </w:t>
      </w:r>
      <w:r>
        <w:rPr>
          <w:rStyle w:val="1"/>
          <w:rFonts w:cs="Times New Roman"/>
          <w:b/>
          <w:bCs/>
          <w:color w:val="000000"/>
          <w:sz w:val="24"/>
          <w:szCs w:val="24"/>
        </w:rPr>
        <w:t xml:space="preserve"> </w:t>
      </w:r>
      <w:r w:rsidRPr="0095629F">
        <w:rPr>
          <w:rStyle w:val="1"/>
          <w:rFonts w:cs="Times New Roman"/>
          <w:b/>
          <w:bCs/>
          <w:color w:val="000000"/>
          <w:sz w:val="24"/>
          <w:szCs w:val="24"/>
        </w:rPr>
        <w:t>профилактической</w:t>
      </w:r>
      <w:proofErr w:type="gramEnd"/>
      <w:r w:rsidRPr="0095629F">
        <w:rPr>
          <w:rStyle w:val="1"/>
          <w:rFonts w:cs="Times New Roman"/>
          <w:b/>
          <w:bCs/>
          <w:color w:val="000000"/>
          <w:sz w:val="24"/>
          <w:szCs w:val="24"/>
        </w:rPr>
        <w:t xml:space="preserve"> Акции </w:t>
      </w:r>
    </w:p>
    <w:p w:rsidR="00B46E3D" w:rsidRDefault="00B46E3D" w:rsidP="00B46E3D">
      <w:pPr>
        <w:pStyle w:val="a3"/>
        <w:shd w:val="clear" w:color="auto" w:fill="auto"/>
        <w:spacing w:after="0"/>
        <w:jc w:val="center"/>
        <w:rPr>
          <w:rStyle w:val="1"/>
          <w:rFonts w:cs="Times New Roman"/>
          <w:b/>
          <w:bCs/>
          <w:color w:val="000000"/>
          <w:sz w:val="24"/>
          <w:szCs w:val="24"/>
        </w:rPr>
      </w:pPr>
      <w:r w:rsidRPr="0095629F">
        <w:rPr>
          <w:rStyle w:val="1"/>
          <w:rFonts w:cs="Times New Roman"/>
          <w:b/>
          <w:bCs/>
          <w:color w:val="000000"/>
          <w:sz w:val="24"/>
          <w:szCs w:val="24"/>
        </w:rPr>
        <w:t>«За здоровье и безопасность наших детей» - 202</w:t>
      </w:r>
      <w:r>
        <w:rPr>
          <w:rStyle w:val="1"/>
          <w:rFonts w:cs="Times New Roman"/>
          <w:b/>
          <w:bCs/>
          <w:color w:val="000000"/>
          <w:sz w:val="24"/>
          <w:szCs w:val="24"/>
        </w:rPr>
        <w:t>6</w:t>
      </w:r>
    </w:p>
    <w:p w:rsidR="006E26DA" w:rsidRPr="0095629F" w:rsidRDefault="006E26DA" w:rsidP="00B46E3D">
      <w:pPr>
        <w:pStyle w:val="a3"/>
        <w:shd w:val="clear" w:color="auto" w:fill="auto"/>
        <w:spacing w:after="0"/>
        <w:jc w:val="center"/>
        <w:rPr>
          <w:rStyle w:val="1"/>
          <w:rFonts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7"/>
        <w:tblW w:w="10632" w:type="dxa"/>
        <w:tblInd w:w="-998" w:type="dxa"/>
        <w:tblLook w:val="04A0" w:firstRow="1" w:lastRow="0" w:firstColumn="1" w:lastColumn="0" w:noHBand="0" w:noVBand="1"/>
      </w:tblPr>
      <w:tblGrid>
        <w:gridCol w:w="554"/>
        <w:gridCol w:w="5117"/>
        <w:gridCol w:w="1701"/>
        <w:gridCol w:w="3260"/>
      </w:tblGrid>
      <w:tr w:rsidR="00B46E3D" w:rsidRPr="0095629F" w:rsidTr="006E26DA">
        <w:tc>
          <w:tcPr>
            <w:tcW w:w="554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17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Align w:val="bottom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</w:tcPr>
          <w:p w:rsidR="00B46E3D" w:rsidRPr="0095629F" w:rsidRDefault="00B46E3D" w:rsidP="00402CA0">
            <w:pPr>
              <w:pStyle w:val="a5"/>
              <w:shd w:val="clear" w:color="auto" w:fill="auto"/>
              <w:ind w:firstLine="180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46E3D" w:rsidRPr="0095629F" w:rsidTr="006E26DA">
        <w:tc>
          <w:tcPr>
            <w:tcW w:w="554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17" w:type="dxa"/>
            <w:vAlign w:val="bottom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Организация и планирование работы по проведению Акции в БМАОУ СОШ №21</w:t>
            </w:r>
          </w:p>
          <w:p w:rsidR="00B46E3D" w:rsidRPr="0095629F" w:rsidRDefault="00B46E3D" w:rsidP="00402CA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Обсуждение вопросов Акции на совещаниях при зам директоре по профилактике с классными руководителями  и педагогом психологом</w:t>
            </w:r>
          </w:p>
        </w:tc>
        <w:tc>
          <w:tcPr>
            <w:tcW w:w="1701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 xml:space="preserve">февраль  </w:t>
            </w:r>
          </w:p>
        </w:tc>
        <w:tc>
          <w:tcPr>
            <w:tcW w:w="3260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Заместитель директора по профилактике, Л.А. Наумова</w:t>
            </w:r>
          </w:p>
        </w:tc>
      </w:tr>
      <w:tr w:rsidR="00B46E3D" w:rsidRPr="0095629F" w:rsidTr="006E26DA">
        <w:tc>
          <w:tcPr>
            <w:tcW w:w="554" w:type="dxa"/>
          </w:tcPr>
          <w:p w:rsidR="00B46E3D" w:rsidRPr="0095629F" w:rsidRDefault="00B46E3D" w:rsidP="00402CA0">
            <w:pPr>
              <w:pStyle w:val="a3"/>
              <w:shd w:val="clear" w:color="auto" w:fill="auto"/>
              <w:spacing w:after="0"/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</w:pPr>
            <w:r w:rsidRPr="0095629F"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17" w:type="dxa"/>
          </w:tcPr>
          <w:p w:rsidR="00B46E3D" w:rsidRPr="0095629F" w:rsidRDefault="00B46E3D" w:rsidP="00402CA0">
            <w:pPr>
              <w:pStyle w:val="a3"/>
              <w:shd w:val="clear" w:color="auto" w:fill="auto"/>
              <w:spacing w:after="0"/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b w:val="0"/>
                <w:color w:val="000000"/>
                <w:sz w:val="24"/>
                <w:szCs w:val="24"/>
              </w:rPr>
              <w:t>Предоставление информации в УО  о проведении Акции, согласно заданных форм отчётности</w:t>
            </w:r>
          </w:p>
        </w:tc>
        <w:tc>
          <w:tcPr>
            <w:tcW w:w="1701" w:type="dxa"/>
          </w:tcPr>
          <w:p w:rsidR="00B46E3D" w:rsidRPr="0095629F" w:rsidRDefault="00B46E3D" w:rsidP="00402CA0">
            <w:pPr>
              <w:pStyle w:val="a3"/>
              <w:shd w:val="clear" w:color="auto" w:fill="auto"/>
              <w:spacing w:after="0"/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b w:val="0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3260" w:type="dxa"/>
          </w:tcPr>
          <w:p w:rsidR="00B46E3D" w:rsidRPr="0095629F" w:rsidRDefault="00B46E3D" w:rsidP="00402CA0">
            <w:pPr>
              <w:pStyle w:val="a3"/>
              <w:shd w:val="clear" w:color="auto" w:fill="auto"/>
              <w:spacing w:after="0"/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b w:val="0"/>
                <w:color w:val="000000"/>
                <w:sz w:val="24"/>
                <w:szCs w:val="24"/>
              </w:rPr>
              <w:t>Заместитель директора по  профилактике</w:t>
            </w:r>
            <w:r w:rsidRPr="0095629F">
              <w:rPr>
                <w:rFonts w:eastAsia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5629F"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Л.А. Наумова</w:t>
            </w:r>
          </w:p>
        </w:tc>
      </w:tr>
      <w:tr w:rsidR="00B46E3D" w:rsidRPr="0095629F" w:rsidTr="006E26DA">
        <w:tc>
          <w:tcPr>
            <w:tcW w:w="554" w:type="dxa"/>
          </w:tcPr>
          <w:p w:rsidR="00B46E3D" w:rsidRPr="0095629F" w:rsidRDefault="00B46E3D" w:rsidP="00402CA0">
            <w:pPr>
              <w:pStyle w:val="a3"/>
              <w:shd w:val="clear" w:color="auto" w:fill="auto"/>
              <w:spacing w:after="0"/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</w:pPr>
            <w:r w:rsidRPr="0095629F"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117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Организация и проведение социально психологического тестирования обучающихся БМАОУ СОШ №21. Информирование по итогам тестирования.</w:t>
            </w:r>
          </w:p>
        </w:tc>
        <w:tc>
          <w:tcPr>
            <w:tcW w:w="1701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3260" w:type="dxa"/>
            <w:vAlign w:val="bottom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Заместитель директора по профилактике, педагог психолог, социальный педагог</w:t>
            </w:r>
          </w:p>
        </w:tc>
      </w:tr>
      <w:tr w:rsidR="00B46E3D" w:rsidRPr="0095629F" w:rsidTr="006E26DA">
        <w:tc>
          <w:tcPr>
            <w:tcW w:w="554" w:type="dxa"/>
          </w:tcPr>
          <w:p w:rsidR="00B46E3D" w:rsidRPr="0095629F" w:rsidRDefault="00B46E3D" w:rsidP="00402CA0">
            <w:pPr>
              <w:pStyle w:val="a3"/>
              <w:shd w:val="clear" w:color="auto" w:fill="auto"/>
              <w:spacing w:after="0"/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</w:pPr>
            <w:r w:rsidRPr="0095629F"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17" w:type="dxa"/>
          </w:tcPr>
          <w:p w:rsidR="00B46E3D" w:rsidRPr="0095629F" w:rsidRDefault="00B46E3D" w:rsidP="00402CA0">
            <w:pPr>
              <w:pStyle w:val="a5"/>
              <w:shd w:val="clear" w:color="auto" w:fill="auto"/>
              <w:ind w:firstLine="380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Организация взаимодействия с субъектами профилактики по проведению Акции:</w:t>
            </w:r>
          </w:p>
          <w:p w:rsidR="00B46E3D" w:rsidRPr="0095629F" w:rsidRDefault="00B46E3D" w:rsidP="00402CA0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ТКДН и ЗП,</w:t>
            </w:r>
          </w:p>
          <w:p w:rsidR="00B46E3D" w:rsidRPr="0095629F" w:rsidRDefault="00B46E3D" w:rsidP="00402CA0">
            <w:pPr>
              <w:pStyle w:val="a5"/>
              <w:shd w:val="clear" w:color="auto" w:fill="auto"/>
              <w:rPr>
                <w:rStyle w:val="a4"/>
                <w:rFonts w:cs="Times New Roman"/>
                <w:color w:val="000000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- ПДН</w:t>
            </w:r>
          </w:p>
          <w:p w:rsidR="00B46E3D" w:rsidRPr="0095629F" w:rsidRDefault="00B46E3D" w:rsidP="00402CA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Fonts w:cs="Times New Roman"/>
                <w:sz w:val="24"/>
                <w:szCs w:val="24"/>
              </w:rPr>
              <w:t xml:space="preserve">- ОВП п. Лосиный, </w:t>
            </w:r>
          </w:p>
          <w:p w:rsidR="00B46E3D" w:rsidRPr="0095629F" w:rsidRDefault="00B46E3D" w:rsidP="00402CA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Fonts w:cs="Times New Roman"/>
                <w:sz w:val="24"/>
                <w:szCs w:val="24"/>
              </w:rPr>
              <w:t xml:space="preserve">- ДК п. Лосиный, </w:t>
            </w:r>
          </w:p>
          <w:p w:rsidR="00B46E3D" w:rsidRPr="0095629F" w:rsidRDefault="00B46E3D" w:rsidP="00ED7E50">
            <w:pPr>
              <w:pStyle w:val="a5"/>
              <w:shd w:val="clear" w:color="auto" w:fill="auto"/>
              <w:rPr>
                <w:rStyle w:val="a4"/>
                <w:rFonts w:cs="Times New Roman"/>
                <w:color w:val="000000"/>
                <w:sz w:val="24"/>
                <w:szCs w:val="24"/>
              </w:rPr>
            </w:pPr>
            <w:r w:rsidRPr="0095629F">
              <w:rPr>
                <w:rFonts w:cs="Times New Roman"/>
                <w:sz w:val="24"/>
                <w:szCs w:val="24"/>
              </w:rPr>
              <w:t xml:space="preserve">- </w:t>
            </w:r>
            <w:r w:rsidR="00ED7E50">
              <w:rPr>
                <w:rFonts w:cs="Times New Roman"/>
                <w:sz w:val="24"/>
                <w:szCs w:val="24"/>
              </w:rPr>
              <w:t>КЦСОН г. Березовский</w:t>
            </w:r>
            <w:r w:rsidRPr="0095629F">
              <w:rPr>
                <w:rFonts w:cs="Times New Roman"/>
                <w:sz w:val="24"/>
                <w:szCs w:val="24"/>
              </w:rPr>
              <w:t>,</w:t>
            </w:r>
          </w:p>
        </w:tc>
        <w:tc>
          <w:tcPr>
            <w:tcW w:w="1701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февраль- декабрь</w:t>
            </w:r>
          </w:p>
        </w:tc>
        <w:tc>
          <w:tcPr>
            <w:tcW w:w="3260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Заместитель директора по профилактике Л.А. Наумова</w:t>
            </w:r>
          </w:p>
        </w:tc>
      </w:tr>
      <w:tr w:rsidR="00B46E3D" w:rsidRPr="0095629F" w:rsidTr="006E26DA">
        <w:tc>
          <w:tcPr>
            <w:tcW w:w="554" w:type="dxa"/>
          </w:tcPr>
          <w:p w:rsidR="00B46E3D" w:rsidRPr="0095629F" w:rsidRDefault="00B46E3D" w:rsidP="00402CA0">
            <w:pPr>
              <w:pStyle w:val="a3"/>
              <w:shd w:val="clear" w:color="auto" w:fill="auto"/>
              <w:spacing w:after="0"/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</w:pPr>
            <w:r w:rsidRPr="0095629F"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117" w:type="dxa"/>
          </w:tcPr>
          <w:p w:rsidR="00B46E3D" w:rsidRPr="0095629F" w:rsidRDefault="00B46E3D" w:rsidP="00402CA0">
            <w:pPr>
              <w:pStyle w:val="a5"/>
              <w:shd w:val="clear" w:color="auto" w:fill="auto"/>
              <w:ind w:firstLine="380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Проведение профилактических мероприятий в рамках Акции «За здоровье и безопасность наших детей»:</w:t>
            </w:r>
          </w:p>
          <w:p w:rsidR="00B46E3D" w:rsidRPr="0095629F" w:rsidRDefault="00B46E3D" w:rsidP="00402CA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534"/>
              </w:tabs>
              <w:ind w:firstLine="260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«Семья без наркотиков»,</w:t>
            </w:r>
          </w:p>
          <w:p w:rsidR="00B46E3D" w:rsidRPr="0095629F" w:rsidRDefault="00B46E3D" w:rsidP="00402CA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534"/>
              </w:tabs>
              <w:ind w:firstLine="260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«Молодёжь без пива»,</w:t>
            </w:r>
          </w:p>
          <w:p w:rsidR="00B46E3D" w:rsidRPr="0095629F" w:rsidRDefault="00B46E3D" w:rsidP="00402CA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451"/>
              </w:tabs>
              <w:ind w:firstLine="260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Международный день детского телефона доверия,</w:t>
            </w:r>
          </w:p>
          <w:p w:rsidR="00B46E3D" w:rsidRPr="0095629F" w:rsidRDefault="00B46E3D" w:rsidP="00402CA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534"/>
              </w:tabs>
              <w:ind w:firstLine="260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«Подросток»,</w:t>
            </w:r>
          </w:p>
          <w:p w:rsidR="00B46E3D" w:rsidRPr="0095629F" w:rsidRDefault="00B46E3D" w:rsidP="00402CA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534"/>
              </w:tabs>
              <w:ind w:firstLine="260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Месячник безопасности в ОО,</w:t>
            </w:r>
          </w:p>
          <w:p w:rsidR="00B46E3D" w:rsidRPr="0095629F" w:rsidRDefault="00B46E3D" w:rsidP="00402CA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534"/>
              </w:tabs>
              <w:ind w:firstLine="260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Международный день борьбы с наркоманией,</w:t>
            </w:r>
          </w:p>
          <w:p w:rsidR="00B46E3D" w:rsidRPr="0095629F" w:rsidRDefault="00B46E3D" w:rsidP="00402CA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534"/>
              </w:tabs>
              <w:ind w:firstLine="260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«Областной день трезвости»,</w:t>
            </w:r>
          </w:p>
          <w:p w:rsidR="00B46E3D" w:rsidRPr="0095629F" w:rsidRDefault="00B46E3D" w:rsidP="00402CA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534"/>
              </w:tabs>
              <w:ind w:firstLine="260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«Единый день профилактики»,</w:t>
            </w:r>
          </w:p>
          <w:p w:rsidR="00B46E3D" w:rsidRPr="0095629F" w:rsidRDefault="00B46E3D" w:rsidP="00402CA0">
            <w:pPr>
              <w:pStyle w:val="a5"/>
              <w:shd w:val="clear" w:color="auto" w:fill="auto"/>
              <w:ind w:firstLine="380"/>
              <w:rPr>
                <w:rStyle w:val="a4"/>
                <w:rFonts w:cs="Times New Roman"/>
                <w:color w:val="000000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и другие.</w:t>
            </w:r>
          </w:p>
        </w:tc>
        <w:tc>
          <w:tcPr>
            <w:tcW w:w="1701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Style w:val="a4"/>
                <w:rFonts w:cs="Times New Roman"/>
                <w:color w:val="000000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февраль- декабрь</w:t>
            </w:r>
          </w:p>
        </w:tc>
        <w:tc>
          <w:tcPr>
            <w:tcW w:w="3260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Style w:val="a4"/>
                <w:rFonts w:cs="Times New Roman"/>
                <w:color w:val="000000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 xml:space="preserve">Заместитель директора по профилактике Наумова </w:t>
            </w:r>
            <w:proofErr w:type="spellStart"/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Л.А.,Педагог</w:t>
            </w:r>
            <w:proofErr w:type="spellEnd"/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 xml:space="preserve"> психолог, А.В. </w:t>
            </w:r>
            <w:proofErr w:type="spellStart"/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Галдина</w:t>
            </w:r>
            <w:proofErr w:type="spellEnd"/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 xml:space="preserve">, социальный педагог, </w:t>
            </w:r>
            <w:proofErr w:type="spellStart"/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Ишмуратова</w:t>
            </w:r>
            <w:proofErr w:type="spellEnd"/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 xml:space="preserve"> З.Р</w:t>
            </w:r>
          </w:p>
        </w:tc>
      </w:tr>
      <w:tr w:rsidR="00B46E3D" w:rsidRPr="0095629F" w:rsidTr="006E26DA">
        <w:tc>
          <w:tcPr>
            <w:tcW w:w="554" w:type="dxa"/>
          </w:tcPr>
          <w:p w:rsidR="00B46E3D" w:rsidRPr="0095629F" w:rsidRDefault="00B46E3D" w:rsidP="00402CA0">
            <w:pPr>
              <w:pStyle w:val="a3"/>
              <w:shd w:val="clear" w:color="auto" w:fill="auto"/>
              <w:spacing w:after="0"/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</w:pPr>
            <w:r w:rsidRPr="0095629F"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117" w:type="dxa"/>
            <w:vAlign w:val="bottom"/>
          </w:tcPr>
          <w:p w:rsidR="00B46E3D" w:rsidRPr="0095629F" w:rsidRDefault="00B46E3D" w:rsidP="00402CA0">
            <w:pPr>
              <w:pStyle w:val="a5"/>
              <w:shd w:val="clear" w:color="auto" w:fill="auto"/>
              <w:ind w:firstLine="380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Проведение мероприятий антинаркотической направленности:</w:t>
            </w:r>
          </w:p>
          <w:p w:rsidR="00B46E3D" w:rsidRPr="0095629F" w:rsidRDefault="00B46E3D" w:rsidP="00402CA0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510"/>
              </w:tabs>
              <w:ind w:firstLine="380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тематические уроки,</w:t>
            </w:r>
          </w:p>
          <w:p w:rsidR="00B46E3D" w:rsidRPr="0095629F" w:rsidRDefault="00B46E3D" w:rsidP="00402CA0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504"/>
              </w:tabs>
              <w:ind w:firstLine="360"/>
              <w:rPr>
                <w:rStyle w:val="a4"/>
                <w:rFonts w:cs="Times New Roman"/>
                <w:sz w:val="24"/>
                <w:szCs w:val="24"/>
                <w:shd w:val="clear" w:color="auto" w:fill="auto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 xml:space="preserve">тематические родительские собрания, </w:t>
            </w:r>
          </w:p>
          <w:p w:rsidR="00B46E3D" w:rsidRPr="0095629F" w:rsidRDefault="00B46E3D" w:rsidP="00402CA0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504"/>
              </w:tabs>
              <w:ind w:firstLine="360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 xml:space="preserve"> форумы,</w:t>
            </w:r>
          </w:p>
          <w:p w:rsidR="00B46E3D" w:rsidRPr="0095629F" w:rsidRDefault="00B46E3D" w:rsidP="00402CA0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499"/>
              </w:tabs>
              <w:ind w:firstLine="360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конференции,</w:t>
            </w:r>
          </w:p>
          <w:p w:rsidR="00B46E3D" w:rsidRPr="0095629F" w:rsidRDefault="00B46E3D" w:rsidP="00402CA0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510"/>
              </w:tabs>
              <w:ind w:firstLine="380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круглые столы.</w:t>
            </w:r>
          </w:p>
        </w:tc>
        <w:tc>
          <w:tcPr>
            <w:tcW w:w="1701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vAlign w:val="bottom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Классные руководители, педагог психолог, социальный педагог</w:t>
            </w:r>
          </w:p>
        </w:tc>
      </w:tr>
      <w:tr w:rsidR="00B46E3D" w:rsidRPr="0095629F" w:rsidTr="006E26DA">
        <w:tc>
          <w:tcPr>
            <w:tcW w:w="554" w:type="dxa"/>
          </w:tcPr>
          <w:p w:rsidR="00B46E3D" w:rsidRPr="0095629F" w:rsidRDefault="00B46E3D" w:rsidP="00402CA0">
            <w:pPr>
              <w:pStyle w:val="a3"/>
              <w:shd w:val="clear" w:color="auto" w:fill="auto"/>
              <w:spacing w:after="0"/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</w:pPr>
            <w:r w:rsidRPr="0095629F"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117" w:type="dxa"/>
          </w:tcPr>
          <w:p w:rsidR="00B46E3D" w:rsidRPr="0095629F" w:rsidRDefault="00B46E3D" w:rsidP="00ED7E5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 xml:space="preserve">Проведение мероприятий антинаркотической </w:t>
            </w: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lastRenderedPageBreak/>
              <w:t>направленности в летнем оздоровительном лагере с дневным пребыванием</w:t>
            </w:r>
          </w:p>
        </w:tc>
        <w:tc>
          <w:tcPr>
            <w:tcW w:w="1701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3260" w:type="dxa"/>
            <w:vAlign w:val="bottom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Style w:val="a4"/>
                <w:rFonts w:cs="Times New Roman"/>
                <w:color w:val="000000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lastRenderedPageBreak/>
              <w:t>профилактике Л.А. Наумова</w:t>
            </w:r>
          </w:p>
          <w:p w:rsidR="00B46E3D" w:rsidRPr="0095629F" w:rsidRDefault="00B46E3D" w:rsidP="006E26DA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Начальник ЛО</w:t>
            </w:r>
            <w:r w:rsidR="006E26DA">
              <w:rPr>
                <w:rStyle w:val="a4"/>
                <w:rFonts w:cs="Times New Roman"/>
                <w:color w:val="000000"/>
                <w:sz w:val="24"/>
                <w:szCs w:val="24"/>
              </w:rPr>
              <w:t>К</w:t>
            </w: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B46E3D" w:rsidRPr="0095629F" w:rsidTr="006E26DA">
        <w:tc>
          <w:tcPr>
            <w:tcW w:w="554" w:type="dxa"/>
          </w:tcPr>
          <w:p w:rsidR="00B46E3D" w:rsidRPr="0095629F" w:rsidRDefault="00B46E3D" w:rsidP="00402CA0">
            <w:pPr>
              <w:pStyle w:val="a3"/>
              <w:shd w:val="clear" w:color="auto" w:fill="auto"/>
              <w:spacing w:after="0"/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</w:pPr>
            <w:r w:rsidRPr="0095629F"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17" w:type="dxa"/>
            <w:vAlign w:val="bottom"/>
          </w:tcPr>
          <w:p w:rsidR="00B46E3D" w:rsidRPr="0095629F" w:rsidRDefault="00B46E3D" w:rsidP="006E26DA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Разработка, издание и распространение материалов антинаркотической направленности:</w:t>
            </w:r>
          </w:p>
          <w:p w:rsidR="00B46E3D" w:rsidRPr="0095629F" w:rsidRDefault="00B46E3D" w:rsidP="00402CA0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99"/>
              </w:tabs>
              <w:ind w:firstLine="360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буклеты,</w:t>
            </w:r>
          </w:p>
          <w:p w:rsidR="00B46E3D" w:rsidRPr="0095629F" w:rsidRDefault="00B46E3D" w:rsidP="00402CA0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99"/>
              </w:tabs>
              <w:ind w:firstLine="360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памятки,</w:t>
            </w:r>
          </w:p>
          <w:p w:rsidR="00B46E3D" w:rsidRPr="0095629F" w:rsidRDefault="00B46E3D" w:rsidP="00402CA0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99"/>
              </w:tabs>
              <w:ind w:firstLine="360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методические рекомендации,</w:t>
            </w:r>
          </w:p>
          <w:p w:rsidR="00B46E3D" w:rsidRPr="0095629F" w:rsidRDefault="00B46E3D" w:rsidP="00402CA0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99"/>
              </w:tabs>
              <w:ind w:firstLine="360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социальная реклама,</w:t>
            </w:r>
          </w:p>
          <w:p w:rsidR="00B46E3D" w:rsidRPr="0095629F" w:rsidRDefault="00B46E3D" w:rsidP="00402CA0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99"/>
              </w:tabs>
              <w:ind w:firstLine="360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иное (</w:t>
            </w:r>
            <w:proofErr w:type="spellStart"/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агит.листовоки</w:t>
            </w:r>
            <w:proofErr w:type="spellEnd"/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 xml:space="preserve"> по ЗОЖ, плакаты)</w:t>
            </w:r>
          </w:p>
        </w:tc>
        <w:tc>
          <w:tcPr>
            <w:tcW w:w="1701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 xml:space="preserve">Заместитель директора по профилактике, Л.А. Наумова </w:t>
            </w:r>
          </w:p>
        </w:tc>
      </w:tr>
      <w:tr w:rsidR="00B46E3D" w:rsidRPr="0095629F" w:rsidTr="006E26DA">
        <w:tc>
          <w:tcPr>
            <w:tcW w:w="554" w:type="dxa"/>
          </w:tcPr>
          <w:p w:rsidR="00B46E3D" w:rsidRPr="0095629F" w:rsidRDefault="00B46E3D" w:rsidP="00402CA0">
            <w:pPr>
              <w:pStyle w:val="a3"/>
              <w:shd w:val="clear" w:color="auto" w:fill="auto"/>
              <w:spacing w:after="0"/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</w:pPr>
            <w:r w:rsidRPr="0095629F"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117" w:type="dxa"/>
            <w:vAlign w:val="bottom"/>
          </w:tcPr>
          <w:p w:rsidR="00B46E3D" w:rsidRPr="0095629F" w:rsidRDefault="00B46E3D" w:rsidP="00402CA0">
            <w:pPr>
              <w:pStyle w:val="a5"/>
              <w:shd w:val="clear" w:color="auto" w:fill="auto"/>
              <w:ind w:firstLine="360"/>
              <w:rPr>
                <w:rStyle w:val="a4"/>
                <w:rFonts w:cs="Times New Roman"/>
                <w:color w:val="000000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Освещение о проведении Акции на официальном сайте школы</w:t>
            </w:r>
          </w:p>
        </w:tc>
        <w:tc>
          <w:tcPr>
            <w:tcW w:w="1701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Style w:val="a4"/>
                <w:rFonts w:cs="Times New Roman"/>
                <w:color w:val="000000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Style w:val="a4"/>
                <w:rFonts w:cs="Times New Roman"/>
                <w:color w:val="000000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Ответственный за сайт, Л.Ю. Зайцева</w:t>
            </w:r>
          </w:p>
        </w:tc>
      </w:tr>
      <w:tr w:rsidR="00B46E3D" w:rsidRPr="0095629F" w:rsidTr="006E26DA">
        <w:tc>
          <w:tcPr>
            <w:tcW w:w="554" w:type="dxa"/>
          </w:tcPr>
          <w:p w:rsidR="00B46E3D" w:rsidRPr="0095629F" w:rsidRDefault="00B46E3D" w:rsidP="00402CA0">
            <w:pPr>
              <w:pStyle w:val="a3"/>
              <w:shd w:val="clear" w:color="auto" w:fill="auto"/>
              <w:spacing w:after="0"/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</w:pPr>
            <w:r w:rsidRPr="0095629F"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7" w:type="dxa"/>
            <w:vAlign w:val="bottom"/>
          </w:tcPr>
          <w:p w:rsidR="00B46E3D" w:rsidRPr="0095629F" w:rsidRDefault="00B46E3D" w:rsidP="00402CA0">
            <w:pPr>
              <w:pStyle w:val="a5"/>
              <w:shd w:val="clear" w:color="auto" w:fill="auto"/>
              <w:ind w:firstLine="360"/>
              <w:rPr>
                <w:rStyle w:val="a4"/>
                <w:rFonts w:cs="Times New Roman"/>
                <w:color w:val="000000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 xml:space="preserve">Организация участия педагогических работников в семинарах, учёбах, курсах повышения квалификации по современным методам работы с родителями в сфере профилактики </w:t>
            </w:r>
            <w:proofErr w:type="spellStart"/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 xml:space="preserve"> поведения детей и детей, испытывающих трудности в обучении</w:t>
            </w:r>
          </w:p>
        </w:tc>
        <w:tc>
          <w:tcPr>
            <w:tcW w:w="1701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Style w:val="a4"/>
                <w:rFonts w:cs="Times New Roman"/>
                <w:color w:val="000000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Заместитель директора по профилактике, Наумова Л.А.</w:t>
            </w:r>
          </w:p>
          <w:p w:rsidR="00B46E3D" w:rsidRPr="0095629F" w:rsidRDefault="00B46E3D" w:rsidP="00402CA0">
            <w:pPr>
              <w:pStyle w:val="a5"/>
              <w:shd w:val="clear" w:color="auto" w:fill="auto"/>
              <w:rPr>
                <w:rFonts w:cs="Times New Roman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46E3D" w:rsidRPr="0095629F" w:rsidTr="006E26DA">
        <w:tc>
          <w:tcPr>
            <w:tcW w:w="554" w:type="dxa"/>
          </w:tcPr>
          <w:p w:rsidR="00B46E3D" w:rsidRPr="0095629F" w:rsidRDefault="00B46E3D" w:rsidP="00402CA0">
            <w:pPr>
              <w:pStyle w:val="a3"/>
              <w:shd w:val="clear" w:color="auto" w:fill="auto"/>
              <w:spacing w:after="0"/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</w:pPr>
            <w:r w:rsidRPr="0095629F"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117" w:type="dxa"/>
            <w:vAlign w:val="bottom"/>
          </w:tcPr>
          <w:p w:rsidR="00B46E3D" w:rsidRPr="0095629F" w:rsidRDefault="00B46E3D" w:rsidP="006E26DA">
            <w:pPr>
              <w:pStyle w:val="a5"/>
              <w:shd w:val="clear" w:color="auto" w:fill="auto"/>
              <w:rPr>
                <w:rStyle w:val="a4"/>
                <w:rFonts w:cs="Times New Roman"/>
                <w:color w:val="000000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Организация на сайте школы обсуждения вопросов о роли семьи в воспитании детей и информации по вопросам предупреждения немедицинского потребления наркотиков (в том числе: публикации в печатных изданиях работ педагогов по указанной тематике или ведение рубрики в газете, выпускаемой учреждением (при наличии газеты)</w:t>
            </w:r>
          </w:p>
        </w:tc>
        <w:tc>
          <w:tcPr>
            <w:tcW w:w="1701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Style w:val="a4"/>
                <w:rFonts w:cs="Times New Roman"/>
                <w:color w:val="000000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Style w:val="a4"/>
                <w:rFonts w:cs="Times New Roman"/>
                <w:color w:val="000000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 xml:space="preserve">Заместитель директора по профилактике Наумова </w:t>
            </w:r>
            <w:proofErr w:type="spellStart"/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Л.А.,Педагог</w:t>
            </w:r>
            <w:proofErr w:type="spellEnd"/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 xml:space="preserve"> психолог, А.В. </w:t>
            </w:r>
            <w:proofErr w:type="spellStart"/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Галдина</w:t>
            </w:r>
            <w:proofErr w:type="spellEnd"/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 xml:space="preserve">, социальный педагог, </w:t>
            </w:r>
            <w:proofErr w:type="spellStart"/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Ишмуратова</w:t>
            </w:r>
            <w:proofErr w:type="spellEnd"/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 xml:space="preserve"> З.Р</w:t>
            </w:r>
          </w:p>
        </w:tc>
      </w:tr>
      <w:tr w:rsidR="00B46E3D" w:rsidRPr="0095629F" w:rsidTr="006E26DA">
        <w:tc>
          <w:tcPr>
            <w:tcW w:w="554" w:type="dxa"/>
          </w:tcPr>
          <w:p w:rsidR="00B46E3D" w:rsidRPr="0095629F" w:rsidRDefault="00B46E3D" w:rsidP="00402CA0">
            <w:pPr>
              <w:pStyle w:val="a3"/>
              <w:shd w:val="clear" w:color="auto" w:fill="auto"/>
              <w:spacing w:after="0"/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</w:pPr>
            <w:r w:rsidRPr="0095629F">
              <w:rPr>
                <w:rStyle w:val="1"/>
                <w:rFonts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117" w:type="dxa"/>
            <w:vAlign w:val="bottom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Style w:val="a4"/>
                <w:rFonts w:cs="Times New Roman"/>
                <w:color w:val="000000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Участие волонтеров в профилактических мероприятиях. Организация и проведение мероприятий с участием волонтёров.</w:t>
            </w:r>
          </w:p>
        </w:tc>
        <w:tc>
          <w:tcPr>
            <w:tcW w:w="1701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Style w:val="a4"/>
                <w:rFonts w:cs="Times New Roman"/>
                <w:color w:val="000000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Style w:val="a4"/>
                <w:rFonts w:cs="Times New Roman"/>
                <w:color w:val="000000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 xml:space="preserve">Заместитель директора по профилактике Наумова </w:t>
            </w:r>
            <w:proofErr w:type="spellStart"/>
            <w:proofErr w:type="gramStart"/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Л.А.,Педагог</w:t>
            </w:r>
            <w:proofErr w:type="spellEnd"/>
            <w:proofErr w:type="gramEnd"/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 xml:space="preserve"> психолог, А.В. </w:t>
            </w:r>
            <w:proofErr w:type="spellStart"/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Галдина</w:t>
            </w:r>
            <w:proofErr w:type="spellEnd"/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 xml:space="preserve">, социальный педагог, </w:t>
            </w:r>
            <w:proofErr w:type="spellStart"/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Ишмуратова</w:t>
            </w:r>
            <w:proofErr w:type="spellEnd"/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 xml:space="preserve"> З.Р.  </w:t>
            </w:r>
          </w:p>
        </w:tc>
      </w:tr>
      <w:tr w:rsidR="00B46E3D" w:rsidRPr="0095629F" w:rsidTr="006E26DA">
        <w:tc>
          <w:tcPr>
            <w:tcW w:w="554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Style w:val="a4"/>
                <w:rFonts w:cs="Times New Roman"/>
                <w:color w:val="000000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117" w:type="dxa"/>
          </w:tcPr>
          <w:p w:rsidR="00B46E3D" w:rsidRPr="0095629F" w:rsidRDefault="00B46E3D" w:rsidP="00402CA0">
            <w:pPr>
              <w:rPr>
                <w:rFonts w:ascii="Times New Roman" w:hAnsi="Times New Roman" w:cs="Times New Roman"/>
              </w:rPr>
            </w:pPr>
            <w:r w:rsidRPr="0095629F">
              <w:rPr>
                <w:rFonts w:ascii="Times New Roman" w:hAnsi="Times New Roman" w:cs="Times New Roman"/>
              </w:rPr>
              <w:t>Оформление стенда «Знать, чтобы жить»</w:t>
            </w:r>
          </w:p>
        </w:tc>
        <w:tc>
          <w:tcPr>
            <w:tcW w:w="1701" w:type="dxa"/>
          </w:tcPr>
          <w:p w:rsidR="00B46E3D" w:rsidRPr="0095629F" w:rsidRDefault="00B46E3D" w:rsidP="00402CA0">
            <w:pPr>
              <w:rPr>
                <w:rFonts w:ascii="Times New Roman" w:hAnsi="Times New Roman" w:cs="Times New Roman"/>
              </w:rPr>
            </w:pPr>
            <w:r w:rsidRPr="0095629F">
              <w:rPr>
                <w:rStyle w:val="a4"/>
                <w:rFonts w:cs="Times New Roman"/>
              </w:rPr>
              <w:t>в течение года</w:t>
            </w:r>
          </w:p>
        </w:tc>
        <w:tc>
          <w:tcPr>
            <w:tcW w:w="3260" w:type="dxa"/>
          </w:tcPr>
          <w:p w:rsidR="00B46E3D" w:rsidRPr="0095629F" w:rsidRDefault="00B46E3D" w:rsidP="00402CA0">
            <w:pPr>
              <w:rPr>
                <w:rFonts w:ascii="Times New Roman" w:hAnsi="Times New Roman" w:cs="Times New Roman"/>
              </w:rPr>
            </w:pPr>
            <w:r w:rsidRPr="0095629F">
              <w:rPr>
                <w:rFonts w:ascii="Times New Roman" w:hAnsi="Times New Roman" w:cs="Times New Roman"/>
              </w:rPr>
              <w:t xml:space="preserve"> Социальный педагог</w:t>
            </w:r>
          </w:p>
        </w:tc>
      </w:tr>
      <w:tr w:rsidR="00B46E3D" w:rsidRPr="0095629F" w:rsidTr="006E26DA">
        <w:tc>
          <w:tcPr>
            <w:tcW w:w="554" w:type="dxa"/>
          </w:tcPr>
          <w:p w:rsidR="00B46E3D" w:rsidRPr="0095629F" w:rsidRDefault="00B46E3D" w:rsidP="00402CA0">
            <w:pPr>
              <w:pStyle w:val="a5"/>
              <w:shd w:val="clear" w:color="auto" w:fill="auto"/>
              <w:rPr>
                <w:rStyle w:val="a4"/>
                <w:rFonts w:cs="Times New Roman"/>
                <w:color w:val="000000"/>
                <w:sz w:val="24"/>
                <w:szCs w:val="24"/>
              </w:rPr>
            </w:pPr>
            <w:r w:rsidRPr="0095629F">
              <w:rPr>
                <w:rStyle w:val="a4"/>
                <w:rFonts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117" w:type="dxa"/>
          </w:tcPr>
          <w:p w:rsidR="00B46E3D" w:rsidRPr="0095629F" w:rsidRDefault="00B46E3D" w:rsidP="00402CA0">
            <w:pPr>
              <w:rPr>
                <w:rFonts w:ascii="Times New Roman" w:hAnsi="Times New Roman" w:cs="Times New Roman"/>
              </w:rPr>
            </w:pPr>
            <w:r w:rsidRPr="0095629F">
              <w:rPr>
                <w:rFonts w:ascii="Times New Roman" w:hAnsi="Times New Roman" w:cs="Times New Roman"/>
              </w:rPr>
              <w:t>Формирование банка данных детей различных категорий</w:t>
            </w:r>
          </w:p>
        </w:tc>
        <w:tc>
          <w:tcPr>
            <w:tcW w:w="1701" w:type="dxa"/>
          </w:tcPr>
          <w:p w:rsidR="00B46E3D" w:rsidRPr="0095629F" w:rsidRDefault="00B46E3D" w:rsidP="00402CA0">
            <w:pPr>
              <w:rPr>
                <w:rFonts w:ascii="Times New Roman" w:hAnsi="Times New Roman" w:cs="Times New Roman"/>
              </w:rPr>
            </w:pPr>
            <w:r w:rsidRPr="0095629F">
              <w:rPr>
                <w:rStyle w:val="a4"/>
                <w:rFonts w:cs="Times New Roman"/>
              </w:rPr>
              <w:t>в течение года</w:t>
            </w:r>
          </w:p>
        </w:tc>
        <w:tc>
          <w:tcPr>
            <w:tcW w:w="3260" w:type="dxa"/>
          </w:tcPr>
          <w:p w:rsidR="00B46E3D" w:rsidRPr="0095629F" w:rsidRDefault="00B46E3D" w:rsidP="00402CA0">
            <w:pPr>
              <w:rPr>
                <w:rFonts w:ascii="Times New Roman" w:hAnsi="Times New Roman" w:cs="Times New Roman"/>
              </w:rPr>
            </w:pPr>
            <w:r w:rsidRPr="0095629F">
              <w:rPr>
                <w:rFonts w:ascii="Times New Roman" w:hAnsi="Times New Roman" w:cs="Times New Roman"/>
              </w:rPr>
              <w:t xml:space="preserve"> Социальный педагог, </w:t>
            </w:r>
            <w:proofErr w:type="spellStart"/>
            <w:r w:rsidRPr="0095629F">
              <w:rPr>
                <w:rStyle w:val="a4"/>
                <w:rFonts w:cs="Times New Roman"/>
              </w:rPr>
              <w:t>Ишмуратова</w:t>
            </w:r>
            <w:proofErr w:type="spellEnd"/>
            <w:r w:rsidRPr="0095629F">
              <w:rPr>
                <w:rStyle w:val="a4"/>
                <w:rFonts w:cs="Times New Roman"/>
              </w:rPr>
              <w:t xml:space="preserve"> З.Р.  </w:t>
            </w:r>
          </w:p>
        </w:tc>
      </w:tr>
      <w:tr w:rsidR="00B46E3D" w:rsidRPr="0095629F" w:rsidTr="006E26DA">
        <w:tc>
          <w:tcPr>
            <w:tcW w:w="554" w:type="dxa"/>
          </w:tcPr>
          <w:p w:rsidR="00B46E3D" w:rsidRPr="0095629F" w:rsidRDefault="00B46E3D" w:rsidP="00402CA0">
            <w:pPr>
              <w:rPr>
                <w:rFonts w:ascii="Times New Roman" w:hAnsi="Times New Roman" w:cs="Times New Roman"/>
              </w:rPr>
            </w:pPr>
            <w:r w:rsidRPr="0095629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117" w:type="dxa"/>
          </w:tcPr>
          <w:p w:rsidR="00B46E3D" w:rsidRPr="0095629F" w:rsidRDefault="00B46E3D" w:rsidP="00402CA0">
            <w:pPr>
              <w:rPr>
                <w:rFonts w:ascii="Times New Roman" w:hAnsi="Times New Roman" w:cs="Times New Roman"/>
              </w:rPr>
            </w:pPr>
            <w:r w:rsidRPr="0095629F">
              <w:rPr>
                <w:rStyle w:val="a4"/>
                <w:rFonts w:cs="Times New Roman"/>
              </w:rPr>
              <w:t>Рейды и просветительская деятельность детей и их родителей и (законных представителей</w:t>
            </w:r>
            <w:r w:rsidR="006E26DA">
              <w:rPr>
                <w:rStyle w:val="a4"/>
                <w:rFonts w:cs="Times New Roman"/>
              </w:rPr>
              <w:t>)</w:t>
            </w:r>
          </w:p>
        </w:tc>
        <w:tc>
          <w:tcPr>
            <w:tcW w:w="1701" w:type="dxa"/>
          </w:tcPr>
          <w:p w:rsidR="00B46E3D" w:rsidRPr="0095629F" w:rsidRDefault="00B46E3D" w:rsidP="00402CA0">
            <w:pPr>
              <w:rPr>
                <w:rFonts w:ascii="Times New Roman" w:hAnsi="Times New Roman" w:cs="Times New Roman"/>
              </w:rPr>
            </w:pPr>
            <w:r w:rsidRPr="0095629F">
              <w:rPr>
                <w:rStyle w:val="a4"/>
                <w:rFonts w:cs="Times New Roman"/>
              </w:rPr>
              <w:t>в течение года</w:t>
            </w:r>
          </w:p>
        </w:tc>
        <w:tc>
          <w:tcPr>
            <w:tcW w:w="3260" w:type="dxa"/>
          </w:tcPr>
          <w:p w:rsidR="00B46E3D" w:rsidRPr="0095629F" w:rsidRDefault="00B46E3D" w:rsidP="00402CA0">
            <w:pPr>
              <w:rPr>
                <w:rFonts w:ascii="Times New Roman" w:hAnsi="Times New Roman" w:cs="Times New Roman"/>
              </w:rPr>
            </w:pPr>
            <w:r w:rsidRPr="0095629F">
              <w:rPr>
                <w:rFonts w:ascii="Times New Roman" w:hAnsi="Times New Roman" w:cs="Times New Roman"/>
              </w:rPr>
              <w:t>Зам. Директора по профилактике, Л.А. Наумова, социальный педагог,</w:t>
            </w:r>
            <w:r w:rsidRPr="0095629F">
              <w:rPr>
                <w:rStyle w:val="a4"/>
                <w:rFonts w:cs="Times New Roman"/>
              </w:rPr>
              <w:t xml:space="preserve"> </w:t>
            </w:r>
            <w:proofErr w:type="spellStart"/>
            <w:r w:rsidRPr="0095629F">
              <w:rPr>
                <w:rStyle w:val="a4"/>
                <w:rFonts w:cs="Times New Roman"/>
              </w:rPr>
              <w:t>Ишмуратова</w:t>
            </w:r>
            <w:proofErr w:type="spellEnd"/>
            <w:r w:rsidRPr="0095629F">
              <w:rPr>
                <w:rStyle w:val="a4"/>
                <w:rFonts w:cs="Times New Roman"/>
              </w:rPr>
              <w:t xml:space="preserve"> З.Р.  </w:t>
            </w:r>
            <w:r w:rsidRPr="0095629F">
              <w:rPr>
                <w:rFonts w:ascii="Times New Roman" w:hAnsi="Times New Roman" w:cs="Times New Roman"/>
              </w:rPr>
              <w:t xml:space="preserve"> педагог психолог, </w:t>
            </w:r>
            <w:r w:rsidRPr="0095629F">
              <w:rPr>
                <w:rStyle w:val="a4"/>
                <w:rFonts w:cs="Times New Roman"/>
              </w:rPr>
              <w:t xml:space="preserve">А.В. </w:t>
            </w:r>
            <w:proofErr w:type="spellStart"/>
            <w:r w:rsidRPr="0095629F">
              <w:rPr>
                <w:rStyle w:val="a4"/>
                <w:rFonts w:cs="Times New Roman"/>
              </w:rPr>
              <w:t>Галдина</w:t>
            </w:r>
            <w:proofErr w:type="spellEnd"/>
            <w:r w:rsidRPr="0095629F">
              <w:rPr>
                <w:rStyle w:val="a4"/>
                <w:rFonts w:cs="Times New Roman"/>
              </w:rPr>
              <w:t>,</w:t>
            </w:r>
          </w:p>
        </w:tc>
      </w:tr>
    </w:tbl>
    <w:p w:rsidR="00B46E3D" w:rsidRPr="0095629F" w:rsidRDefault="00B46E3D" w:rsidP="00B46E3D">
      <w:pPr>
        <w:rPr>
          <w:rFonts w:ascii="Times New Roman" w:hAnsi="Times New Roman" w:cs="Times New Roman"/>
        </w:rPr>
      </w:pPr>
    </w:p>
    <w:p w:rsidR="00B46E3D" w:rsidRPr="0095629F" w:rsidRDefault="00B46E3D" w:rsidP="00B46E3D">
      <w:pPr>
        <w:jc w:val="center"/>
        <w:rPr>
          <w:rFonts w:ascii="Times New Roman" w:hAnsi="Times New Roman" w:cs="Times New Roman"/>
        </w:rPr>
      </w:pPr>
    </w:p>
    <w:p w:rsidR="00865278" w:rsidRDefault="006E26DA"/>
    <w:sectPr w:rsidR="00865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99"/>
    <w:rsid w:val="00376C2B"/>
    <w:rsid w:val="006C0599"/>
    <w:rsid w:val="006E26DA"/>
    <w:rsid w:val="007D2845"/>
    <w:rsid w:val="00B1739D"/>
    <w:rsid w:val="00B46E3D"/>
    <w:rsid w:val="00ED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BC44"/>
  <w15:chartTrackingRefBased/>
  <w15:docId w15:val="{5D2A8AD3-2A40-4842-BD2F-D0B15BB0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E3D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B46E3D"/>
    <w:rPr>
      <w:rFonts w:ascii="Times New Roman" w:hAnsi="Times New Roman"/>
      <w:b/>
      <w:bCs/>
      <w:shd w:val="clear" w:color="auto" w:fill="FFFFFF"/>
    </w:rPr>
  </w:style>
  <w:style w:type="character" w:customStyle="1" w:styleId="a4">
    <w:name w:val="Другое_"/>
    <w:basedOn w:val="a0"/>
    <w:link w:val="a5"/>
    <w:uiPriority w:val="99"/>
    <w:rsid w:val="00B46E3D"/>
    <w:rPr>
      <w:rFonts w:ascii="Times New Roman" w:hAnsi="Times New Roman"/>
      <w:shd w:val="clear" w:color="auto" w:fill="FFFFFF"/>
    </w:rPr>
  </w:style>
  <w:style w:type="paragraph" w:styleId="a3">
    <w:name w:val="Body Text"/>
    <w:basedOn w:val="a"/>
    <w:link w:val="1"/>
    <w:uiPriority w:val="99"/>
    <w:rsid w:val="00B46E3D"/>
    <w:pPr>
      <w:shd w:val="clear" w:color="auto" w:fill="FFFFFF"/>
      <w:spacing w:after="120"/>
    </w:pPr>
    <w:rPr>
      <w:rFonts w:ascii="Times New Roman" w:eastAsiaTheme="minorHAnsi" w:hAnsi="Times New Roman" w:cstheme="minorBidi"/>
      <w:b/>
      <w:bCs/>
      <w:color w:val="auto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B46E3D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customStyle="1" w:styleId="a5">
    <w:name w:val="Другое"/>
    <w:basedOn w:val="a"/>
    <w:link w:val="a4"/>
    <w:uiPriority w:val="99"/>
    <w:rsid w:val="00B46E3D"/>
    <w:pPr>
      <w:shd w:val="clear" w:color="auto" w:fill="FFFFFF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table" w:styleId="a7">
    <w:name w:val="Table Grid"/>
    <w:basedOn w:val="a1"/>
    <w:uiPriority w:val="39"/>
    <w:rsid w:val="00B46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SCHOOL21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IRU-1</dc:creator>
  <cp:keywords/>
  <dc:description/>
  <cp:lastModifiedBy>IRU-1</cp:lastModifiedBy>
  <cp:revision>2</cp:revision>
  <dcterms:created xsi:type="dcterms:W3CDTF">2026-05-27T09:38:00Z</dcterms:created>
  <dcterms:modified xsi:type="dcterms:W3CDTF">2026-05-27T10:11:00Z</dcterms:modified>
</cp:coreProperties>
</file>